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166F" w14:textId="21103D51" w:rsidR="00965F3D" w:rsidRDefault="00000000" w:rsidP="00FB7B61">
      <w:pPr>
        <w:spacing w:line="240" w:lineRule="auto"/>
        <w:jc w:val="center"/>
      </w:pPr>
      <w:r>
        <w:rPr>
          <w:b/>
          <w:sz w:val="32"/>
        </w:rPr>
        <w:t>SUJAL SHARMA</w:t>
      </w:r>
      <w:r>
        <w:rPr>
          <w:b/>
          <w:sz w:val="32"/>
        </w:rPr>
        <w:br/>
      </w:r>
      <w:r>
        <w:t>Cloud Engineer | DevOps Engineer | Platform Engineer</w:t>
      </w:r>
      <w:r>
        <w:br/>
        <w:t>9109928735 | sujalsharma151@gmail.com</w:t>
      </w:r>
      <w:r>
        <w:br/>
        <w:t xml:space="preserve">LinkedIn: </w:t>
      </w:r>
      <w:hyperlink r:id="rId6" w:history="1">
        <w:r w:rsidR="00965F3D" w:rsidRPr="00B36261">
          <w:rPr>
            <w:rStyle w:val="Hyperlink"/>
          </w:rPr>
          <w:t>linkedin.com/in/sujal-sharma-b441ba23b</w:t>
        </w:r>
      </w:hyperlink>
      <w:r>
        <w:t xml:space="preserve"> | GitHub: </w:t>
      </w:r>
      <w:hyperlink r:id="rId7" w:history="1">
        <w:r w:rsidR="00965F3D" w:rsidRPr="00B36261">
          <w:rPr>
            <w:rStyle w:val="Hyperlink"/>
          </w:rPr>
          <w:t>github.com/</w:t>
        </w:r>
        <w:proofErr w:type="spellStart"/>
        <w:r w:rsidR="00965F3D" w:rsidRPr="00B36261">
          <w:rPr>
            <w:rStyle w:val="Hyperlink"/>
          </w:rPr>
          <w:t>sujalsharmaa</w:t>
        </w:r>
        <w:proofErr w:type="spellEnd"/>
      </w:hyperlink>
    </w:p>
    <w:p w14:paraId="53A8804E" w14:textId="77777777" w:rsidR="00965F3D" w:rsidRDefault="00000000" w:rsidP="00FB7B61">
      <w:pPr>
        <w:spacing w:line="240" w:lineRule="auto"/>
      </w:pPr>
      <w:r>
        <w:rPr>
          <w:b/>
        </w:rPr>
        <w:t>PROFESSIONAL SUMMARY</w:t>
      </w:r>
    </w:p>
    <w:p w14:paraId="024F2454" w14:textId="77777777" w:rsidR="00965F3D" w:rsidRDefault="00000000" w:rsidP="00FB7B61">
      <w:pPr>
        <w:spacing w:line="240" w:lineRule="auto"/>
      </w:pPr>
      <w:r>
        <w:t xml:space="preserve">AWS Certified Developer Associate and </w:t>
      </w:r>
      <w:proofErr w:type="spellStart"/>
      <w:r>
        <w:t>HashiCorp</w:t>
      </w:r>
      <w:proofErr w:type="spellEnd"/>
      <w:r>
        <w:t xml:space="preserve"> Terraform Associate with hands-on experience building cloud-native applications, Kubernetes platforms, CI/CD pipelines, </w:t>
      </w:r>
      <w:proofErr w:type="spellStart"/>
      <w:r>
        <w:t>GitOps</w:t>
      </w:r>
      <w:proofErr w:type="spellEnd"/>
      <w:r>
        <w:t xml:space="preserve"> workflows, microservices, observability stacks, and scalable backend systems. Skilled in AWS, Terraform, Docker, Kubernetes, Jenkins, Argo CD, Istio, Prometheus, Grafana, Node.js, PostgreSQL, Redis, and Kafka.</w:t>
      </w:r>
    </w:p>
    <w:p w14:paraId="313164E3" w14:textId="77777777" w:rsidR="00965F3D" w:rsidRDefault="00000000" w:rsidP="00FB7B61">
      <w:pPr>
        <w:spacing w:line="240" w:lineRule="auto"/>
      </w:pPr>
      <w:r>
        <w:rPr>
          <w:b/>
        </w:rPr>
        <w:t>TECHNICAL SKILLS</w:t>
      </w:r>
    </w:p>
    <w:p w14:paraId="4EF81F0D" w14:textId="30E7CA9B" w:rsidR="00965F3D" w:rsidRDefault="00000000" w:rsidP="00FB7B61">
      <w:pPr>
        <w:spacing w:line="240" w:lineRule="auto"/>
      </w:pPr>
      <w:r>
        <w:t xml:space="preserve">Cloud: AWS (EKS, EC2, IAM, S3, CloudFront, Route53, Lambda, RDS, </w:t>
      </w:r>
      <w:proofErr w:type="spellStart"/>
      <w:r>
        <w:t>CloudWatch</w:t>
      </w:r>
      <w:r w:rsidR="00B36261">
        <w:t>,Lambda,API</w:t>
      </w:r>
      <w:proofErr w:type="spellEnd"/>
      <w:r w:rsidR="00B36261">
        <w:t xml:space="preserve"> Gateway</w:t>
      </w:r>
      <w:r>
        <w:t>)</w:t>
      </w:r>
      <w:r>
        <w:br/>
        <w:t>DevOps:</w:t>
      </w:r>
      <w:r w:rsidR="0042296A">
        <w:t xml:space="preserve"> </w:t>
      </w:r>
      <w:proofErr w:type="spellStart"/>
      <w:r w:rsidR="0042296A">
        <w:t>Linux,Bash</w:t>
      </w:r>
      <w:proofErr w:type="spellEnd"/>
      <w:r w:rsidR="0042296A">
        <w:t>,</w:t>
      </w:r>
      <w:r>
        <w:t xml:space="preserve"> Docker, Kubernetes, Terraform, Jenkins, Argo CD, </w:t>
      </w:r>
      <w:proofErr w:type="spellStart"/>
      <w:r>
        <w:t>Istio</w:t>
      </w:r>
      <w:r w:rsidR="00B36261">
        <w:t>,Nginx</w:t>
      </w:r>
      <w:proofErr w:type="spellEnd"/>
      <w:r>
        <w:br/>
        <w:t xml:space="preserve">Observability: Prometheus, </w:t>
      </w:r>
      <w:proofErr w:type="spellStart"/>
      <w:r>
        <w:t>Grafana</w:t>
      </w:r>
      <w:r w:rsidR="00B36261">
        <w:t>,Kiali</w:t>
      </w:r>
      <w:proofErr w:type="spellEnd"/>
      <w:r>
        <w:br/>
        <w:t>Backend: Node.js, Express.js, Spring Boot, REST APIs, Microservices</w:t>
      </w:r>
      <w:r>
        <w:br/>
        <w:t xml:space="preserve">Databases: PostgreSQL, MongoDB, Redis, </w:t>
      </w:r>
      <w:proofErr w:type="spellStart"/>
      <w:r w:rsidR="0042296A">
        <w:t>ChromaDB</w:t>
      </w:r>
      <w:r w:rsidR="00B36261">
        <w:t>,ElasticSearch,DynamoDB</w:t>
      </w:r>
      <w:proofErr w:type="spellEnd"/>
      <w:r>
        <w:br/>
        <w:t>Programming: JavaScript, Java, Python</w:t>
      </w:r>
      <w:r>
        <w:br/>
        <w:t>Messaging: Kafka</w:t>
      </w:r>
      <w:r w:rsidR="0042296A">
        <w:t>, Redis Pub/sub</w:t>
      </w:r>
    </w:p>
    <w:p w14:paraId="1FCC0440" w14:textId="4DDCA8F0" w:rsidR="00965F3D" w:rsidRDefault="00000000" w:rsidP="00FB7B61">
      <w:pPr>
        <w:spacing w:line="240" w:lineRule="auto"/>
      </w:pPr>
      <w:r>
        <w:rPr>
          <w:b/>
        </w:rPr>
        <w:t>CERTIFICATIONS</w:t>
      </w:r>
    </w:p>
    <w:p w14:paraId="03A41921" w14:textId="2549D9A1" w:rsidR="00B721A1" w:rsidRDefault="00856F0A" w:rsidP="00FB7B61">
      <w:pPr>
        <w:spacing w:line="24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3E7E9B3" wp14:editId="795A2E4C">
            <wp:simplePos x="0" y="0"/>
            <wp:positionH relativeFrom="column">
              <wp:posOffset>4464050</wp:posOffset>
            </wp:positionH>
            <wp:positionV relativeFrom="paragraph">
              <wp:posOffset>10160</wp:posOffset>
            </wp:positionV>
            <wp:extent cx="571500" cy="571500"/>
            <wp:effectExtent l="0" t="0" r="0" b="0"/>
            <wp:wrapNone/>
            <wp:docPr id="15868473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847340" name="Picture 1586847340"/>
                    <pic:cNvPicPr/>
                  </pic:nvPicPr>
                  <pic:blipFill>
                    <a:blip r:embed="rId8">
                      <a:extLs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1A1">
        <w:rPr>
          <w:noProof/>
        </w:rPr>
        <w:drawing>
          <wp:anchor distT="0" distB="0" distL="114300" distR="114300" simplePos="0" relativeHeight="251657216" behindDoc="1" locked="0" layoutInCell="1" allowOverlap="1" wp14:anchorId="54E62928" wp14:editId="5FB388DC">
            <wp:simplePos x="0" y="0"/>
            <wp:positionH relativeFrom="column">
              <wp:posOffset>3787775</wp:posOffset>
            </wp:positionH>
            <wp:positionV relativeFrom="paragraph">
              <wp:posOffset>10160</wp:posOffset>
            </wp:positionV>
            <wp:extent cx="552450" cy="552450"/>
            <wp:effectExtent l="0" t="0" r="0" b="0"/>
            <wp:wrapNone/>
            <wp:docPr id="1108210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210314" name="Picture 1108210314"/>
                    <pic:cNvPicPr/>
                  </pic:nvPicPr>
                  <pic:blipFill>
                    <a:blip r:embed="rId10">
                      <a:extLs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• </w:t>
      </w:r>
      <w:hyperlink r:id="rId12" w:history="1">
        <w:r w:rsidRPr="00B36261">
          <w:rPr>
            <w:rStyle w:val="Hyperlink"/>
          </w:rPr>
          <w:t>AWS Certified Developer – Associate</w:t>
        </w:r>
      </w:hyperlink>
      <w:r>
        <w:t xml:space="preserve"> (2026)</w:t>
      </w:r>
      <w:r w:rsidR="00B721A1" w:rsidRPr="00B721A1">
        <w:rPr>
          <w:noProof/>
        </w:rPr>
        <w:t xml:space="preserve"> </w:t>
      </w:r>
    </w:p>
    <w:p w14:paraId="70CBCC83" w14:textId="547AB418" w:rsidR="00965F3D" w:rsidRDefault="00000000" w:rsidP="00FB7B61">
      <w:pPr>
        <w:spacing w:line="240" w:lineRule="auto"/>
      </w:pPr>
      <w:r>
        <w:t xml:space="preserve">• </w:t>
      </w:r>
      <w:hyperlink r:id="rId13" w:history="1">
        <w:proofErr w:type="spellStart"/>
        <w:r w:rsidR="00965F3D" w:rsidRPr="00B36261">
          <w:rPr>
            <w:rStyle w:val="Hyperlink"/>
          </w:rPr>
          <w:t>HashiCorp</w:t>
        </w:r>
        <w:proofErr w:type="spellEnd"/>
        <w:r w:rsidR="00965F3D" w:rsidRPr="00B36261">
          <w:rPr>
            <w:rStyle w:val="Hyperlink"/>
          </w:rPr>
          <w:t xml:space="preserve"> Certified: Terraform Associate (004)</w:t>
        </w:r>
      </w:hyperlink>
      <w:r>
        <w:t xml:space="preserve"> (2026)</w:t>
      </w:r>
      <w:r w:rsidR="00B721A1" w:rsidRPr="00B721A1">
        <w:rPr>
          <w:noProof/>
        </w:rPr>
        <w:t xml:space="preserve"> </w:t>
      </w:r>
    </w:p>
    <w:p w14:paraId="55719F72" w14:textId="77777777" w:rsidR="00965F3D" w:rsidRDefault="00000000" w:rsidP="00FB7B61">
      <w:pPr>
        <w:spacing w:line="240" w:lineRule="auto"/>
      </w:pPr>
      <w:r>
        <w:rPr>
          <w:b/>
        </w:rPr>
        <w:t>PROJECTS</w:t>
      </w:r>
    </w:p>
    <w:p w14:paraId="02FEBAF3" w14:textId="1FCC4BA3" w:rsidR="00965F3D" w:rsidRDefault="00856F0A" w:rsidP="00FB7B61">
      <w:pPr>
        <w:spacing w:line="240" w:lineRule="auto"/>
      </w:pPr>
      <w:hyperlink r:id="rId14" w:history="1">
        <w:r w:rsidRPr="00856F0A">
          <w:rPr>
            <w:rStyle w:val="Hyperlink"/>
          </w:rPr>
          <w:t>CloudSync</w:t>
        </w:r>
      </w:hyperlink>
      <w:r>
        <w:t xml:space="preserve"> – Cloud-Native Storage Platform</w:t>
      </w:r>
      <w:r w:rsidR="0042296A">
        <w:t xml:space="preserve"> </w:t>
      </w:r>
      <w:r w:rsidR="00B36261">
        <w:t>(</w:t>
      </w:r>
      <w:hyperlink r:id="rId15" w:history="1">
        <w:r w:rsidR="00B36261" w:rsidRPr="00307A20">
          <w:rPr>
            <w:rStyle w:val="Hyperlink"/>
          </w:rPr>
          <w:t>https://drive.sujalsharma.in</w:t>
        </w:r>
      </w:hyperlink>
      <w:r w:rsidR="0042296A">
        <w:t>)</w:t>
      </w:r>
      <w:r>
        <w:br/>
        <w:t>• Designed a distributed microservices architecture for file storage and processing.</w:t>
      </w:r>
      <w:r>
        <w:br/>
        <w:t>• Implemented reactive uploads, AI-powered content moderation, metadata extraction, and quota validation.</w:t>
      </w:r>
      <w:r>
        <w:br/>
        <w:t xml:space="preserve">• Leveraged AWS, Kubernetes, Docker, Kafka, Redis, PostgreSQL, and </w:t>
      </w:r>
      <w:proofErr w:type="spellStart"/>
      <w:r>
        <w:t>GitOps</w:t>
      </w:r>
      <w:proofErr w:type="spellEnd"/>
      <w:r>
        <w:t xml:space="preserve"> deployment practices.</w:t>
      </w:r>
    </w:p>
    <w:p w14:paraId="17A7807A" w14:textId="77777777" w:rsidR="00FB7B61" w:rsidRDefault="00856F0A" w:rsidP="00FB7B61">
      <w:pPr>
        <w:spacing w:line="240" w:lineRule="auto"/>
      </w:pPr>
      <w:hyperlink r:id="rId16" w:history="1">
        <w:r w:rsidRPr="00856F0A">
          <w:rPr>
            <w:rStyle w:val="Hyperlink"/>
          </w:rPr>
          <w:t>SheetWise</w:t>
        </w:r>
      </w:hyperlink>
      <w:r>
        <w:t xml:space="preserve"> – Real-Time Collaborative Spreadsheet Platform</w:t>
      </w:r>
      <w:r w:rsidR="0042296A">
        <w:t xml:space="preserve"> (</w:t>
      </w:r>
      <w:hyperlink r:id="rId17" w:history="1">
        <w:r w:rsidR="0042296A" w:rsidRPr="00B36261">
          <w:rPr>
            <w:rStyle w:val="Hyperlink"/>
          </w:rPr>
          <w:t>https://sujalsharma.in</w:t>
        </w:r>
      </w:hyperlink>
      <w:r w:rsidR="0042296A">
        <w:t>)</w:t>
      </w:r>
      <w:r w:rsidR="00FB7B61">
        <w:t xml:space="preserve"> (</w:t>
      </w:r>
      <w:hyperlink r:id="rId18" w:history="1">
        <w:r w:rsidR="00FB7B61" w:rsidRPr="00A75EE8">
          <w:rPr>
            <w:rStyle w:val="Hyperlink"/>
          </w:rPr>
          <w:t>https://youtu.be/WFE_2O74kj8</w:t>
        </w:r>
      </w:hyperlink>
      <w:r w:rsidR="00FB7B61">
        <w:t>)</w:t>
      </w:r>
    </w:p>
    <w:p w14:paraId="4E2169A1" w14:textId="514D2594" w:rsidR="00FB7B61" w:rsidRDefault="00856F0A" w:rsidP="00FB7B61">
      <w:pPr>
        <w:spacing w:line="240" w:lineRule="auto"/>
      </w:pPr>
      <w:r>
        <w:br/>
        <w:t xml:space="preserve">• Built an Excel/Google Sheets-inspired application with collaborative editing and </w:t>
      </w:r>
      <w:r w:rsidR="0042296A">
        <w:t xml:space="preserve">AI spreadsheet </w:t>
      </w:r>
      <w:proofErr w:type="spellStart"/>
      <w:r w:rsidR="0042296A">
        <w:t>assistent</w:t>
      </w:r>
      <w:proofErr w:type="spellEnd"/>
      <w:r>
        <w:br/>
        <w:t xml:space="preserve">• Developed scalable backend services using Node.js, PostgreSQL, Redis, and </w:t>
      </w:r>
      <w:proofErr w:type="spellStart"/>
      <w:r>
        <w:t>WebSockets</w:t>
      </w:r>
      <w:proofErr w:type="spellEnd"/>
      <w:r>
        <w:t>.</w:t>
      </w:r>
      <w:r>
        <w:br/>
        <w:t>• Designed for cloud deployment, observability, and horizontal scalability.</w:t>
      </w:r>
    </w:p>
    <w:p w14:paraId="74CF7A3A" w14:textId="5AD541D8" w:rsidR="00965F3D" w:rsidRDefault="00856F0A" w:rsidP="00FB7B61">
      <w:pPr>
        <w:spacing w:line="240" w:lineRule="auto"/>
      </w:pPr>
      <w:hyperlink r:id="rId19" w:history="1">
        <w:r w:rsidRPr="00856F0A">
          <w:rPr>
            <w:rStyle w:val="Hyperlink"/>
          </w:rPr>
          <w:t>YouTube Comments Downloader</w:t>
        </w:r>
      </w:hyperlink>
      <w:r w:rsidR="0042296A">
        <w:t xml:space="preserve"> </w:t>
      </w:r>
      <w:r w:rsidR="00E45484">
        <w:t xml:space="preserve"> </w:t>
      </w:r>
      <w:hyperlink r:id="rId20" w:history="1">
        <w:r w:rsidR="00E45484">
          <w:rPr>
            <w:rStyle w:val="Hyperlink"/>
          </w:rPr>
          <w:t>https://comments.sujalsharma.in</w:t>
        </w:r>
      </w:hyperlink>
      <w:r w:rsidR="0042296A">
        <w:t>)</w:t>
      </w:r>
      <w:r>
        <w:br/>
        <w:t>• Developed a backend system to collect, process, and export large volumes of YouTube comments.</w:t>
      </w:r>
      <w:r>
        <w:br/>
        <w:t>• Built API integrations and automated data-processing workflows.</w:t>
      </w:r>
    </w:p>
    <w:p w14:paraId="5690ED63" w14:textId="77777777" w:rsidR="00965F3D" w:rsidRDefault="00000000" w:rsidP="00FB7B61">
      <w:pPr>
        <w:spacing w:line="240" w:lineRule="auto"/>
      </w:pPr>
      <w:r>
        <w:rPr>
          <w:b/>
        </w:rPr>
        <w:t>TECHNICAL WRITING</w:t>
      </w:r>
    </w:p>
    <w:p w14:paraId="10EFD266" w14:textId="4B5951E3" w:rsidR="00965F3D" w:rsidRDefault="00000000" w:rsidP="00FB7B61">
      <w:pPr>
        <w:spacing w:line="240" w:lineRule="auto"/>
      </w:pPr>
      <w:r>
        <w:t xml:space="preserve">• </w:t>
      </w:r>
      <w:hyperlink r:id="rId21" w:history="1">
        <w:proofErr w:type="spellStart"/>
        <w:r w:rsidR="00965F3D" w:rsidRPr="00B36261">
          <w:rPr>
            <w:rStyle w:val="Hyperlink"/>
          </w:rPr>
          <w:t>PainPoints</w:t>
        </w:r>
        <w:proofErr w:type="spellEnd"/>
        <w:r w:rsidR="00965F3D" w:rsidRPr="00B36261">
          <w:rPr>
            <w:rStyle w:val="Hyperlink"/>
          </w:rPr>
          <w:t xml:space="preserve"> of Maneuvering Distributed Microservices in </w:t>
        </w:r>
        <w:proofErr w:type="spellStart"/>
        <w:r w:rsidR="00965F3D" w:rsidRPr="00B36261">
          <w:rPr>
            <w:rStyle w:val="Hyperlink"/>
          </w:rPr>
          <w:t>CloudSync</w:t>
        </w:r>
        <w:proofErr w:type="spellEnd"/>
        <w:r w:rsidR="00965F3D" w:rsidRPr="00B36261">
          <w:rPr>
            <w:rStyle w:val="Hyperlink"/>
          </w:rPr>
          <w:t xml:space="preserve"> with Limited Budget (Medium)</w:t>
        </w:r>
      </w:hyperlink>
      <w:r>
        <w:br/>
        <w:t xml:space="preserve">• </w:t>
      </w:r>
      <w:hyperlink r:id="rId22" w:history="1">
        <w:r w:rsidR="00965F3D" w:rsidRPr="00B36261">
          <w:rPr>
            <w:rStyle w:val="Hyperlink"/>
          </w:rPr>
          <w:t xml:space="preserve">The Engineering Pain Points Behind Building Excel Clone </w:t>
        </w:r>
        <w:proofErr w:type="spellStart"/>
        <w:r w:rsidR="00965F3D" w:rsidRPr="00B36261">
          <w:rPr>
            <w:rStyle w:val="Hyperlink"/>
          </w:rPr>
          <w:t>SheetWise</w:t>
        </w:r>
        <w:proofErr w:type="spellEnd"/>
        <w:r w:rsidR="00965F3D" w:rsidRPr="00B36261">
          <w:rPr>
            <w:rStyle w:val="Hyperlink"/>
          </w:rPr>
          <w:t xml:space="preserve"> (Medium)</w:t>
        </w:r>
      </w:hyperlink>
    </w:p>
    <w:p w14:paraId="5B6747F4" w14:textId="77777777" w:rsidR="00965F3D" w:rsidRDefault="00000000" w:rsidP="00FB7B61">
      <w:pPr>
        <w:spacing w:line="240" w:lineRule="auto"/>
      </w:pPr>
      <w:r>
        <w:rPr>
          <w:b/>
        </w:rPr>
        <w:t>EDUCATION</w:t>
      </w:r>
    </w:p>
    <w:p w14:paraId="24403E9F" w14:textId="77777777" w:rsidR="00965F3D" w:rsidRDefault="00000000" w:rsidP="00FB7B61">
      <w:pPr>
        <w:spacing w:line="240" w:lineRule="auto"/>
      </w:pPr>
      <w:r>
        <w:t>Bachelor of Computer Applications (BCA) | Shri Vaishnav Institute of Management, DAVV Indore</w:t>
      </w:r>
      <w:r>
        <w:br/>
        <w:t>CGPA: 7.95 | First Division</w:t>
      </w:r>
    </w:p>
    <w:sectPr w:rsidR="00965F3D" w:rsidSect="00034616">
      <w:pgSz w:w="12240" w:h="15840"/>
      <w:pgMar w:top="720" w:right="800" w:bottom="720" w:left="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2976204">
    <w:abstractNumId w:val="8"/>
  </w:num>
  <w:num w:numId="2" w16cid:durableId="1987274963">
    <w:abstractNumId w:val="6"/>
  </w:num>
  <w:num w:numId="3" w16cid:durableId="608320386">
    <w:abstractNumId w:val="5"/>
  </w:num>
  <w:num w:numId="4" w16cid:durableId="610667824">
    <w:abstractNumId w:val="4"/>
  </w:num>
  <w:num w:numId="5" w16cid:durableId="513881361">
    <w:abstractNumId w:val="7"/>
  </w:num>
  <w:num w:numId="6" w16cid:durableId="1492133815">
    <w:abstractNumId w:val="3"/>
  </w:num>
  <w:num w:numId="7" w16cid:durableId="1878543902">
    <w:abstractNumId w:val="2"/>
  </w:num>
  <w:num w:numId="8" w16cid:durableId="53742864">
    <w:abstractNumId w:val="1"/>
  </w:num>
  <w:num w:numId="9" w16cid:durableId="354041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296A"/>
    <w:rsid w:val="006247E9"/>
    <w:rsid w:val="00856F0A"/>
    <w:rsid w:val="00965F3D"/>
    <w:rsid w:val="00AA1D8D"/>
    <w:rsid w:val="00B36261"/>
    <w:rsid w:val="00B47730"/>
    <w:rsid w:val="00B721A1"/>
    <w:rsid w:val="00C16804"/>
    <w:rsid w:val="00CB0664"/>
    <w:rsid w:val="00E45484"/>
    <w:rsid w:val="00E97DC0"/>
    <w:rsid w:val="00F15ABC"/>
    <w:rsid w:val="00FB7B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CB1823"/>
  <w14:defaultImageDpi w14:val="300"/>
  <w15:docId w15:val="{B28D94DA-92F9-4874-BF34-D37B0C9A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362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redly.com/badges/a6e8d9fb-3b9e-4e07-aa4c-90c29d5bf00e/public_url" TargetMode="External"/><Relationship Id="rId18" Type="http://schemas.openxmlformats.org/officeDocument/2006/relationships/hyperlink" Target="https://youtu.be/WFE_2O74kj8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dium.com/@sujalsharma151/painpoints-of-maneuvering-distributed-microservices-in-my-project-cloudsync-with-limited-budget-2ff931c36835" TargetMode="External"/><Relationship Id="rId7" Type="http://schemas.openxmlformats.org/officeDocument/2006/relationships/hyperlink" Target="https://github.com/sujalsharmaa" TargetMode="External"/><Relationship Id="rId12" Type="http://schemas.openxmlformats.org/officeDocument/2006/relationships/hyperlink" Target="https://www.credly.com/badges/4123f22a-6f59-4057-a587-42acce4da7d6/public_url" TargetMode="External"/><Relationship Id="rId17" Type="http://schemas.openxmlformats.org/officeDocument/2006/relationships/hyperlink" Target="https://sujalsharma.i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ithub.com/sujalsharmaa/Excel.git" TargetMode="External"/><Relationship Id="rId20" Type="http://schemas.openxmlformats.org/officeDocument/2006/relationships/hyperlink" Target="https://comments.sujalsharma.i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sujal\Downloads\linkedin.com\in\sujal-sharma-b441ba23b" TargetMode="External"/><Relationship Id="rId11" Type="http://schemas.openxmlformats.org/officeDocument/2006/relationships/hyperlink" Target="https://www.credly.com/badges/ce187568-b05d-4322-aa6f-f1970e7e1958/linked_in_profil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rive.sujalsharma.in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github.com/sujalsharmaa/youtube-comments-downloader.g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edly.com/badges/954f66bf-b673-4ad5-8cce-ac5b0655b68f/linked_in_profile" TargetMode="External"/><Relationship Id="rId14" Type="http://schemas.openxmlformats.org/officeDocument/2006/relationships/hyperlink" Target="https://github.com/sujalsharmaa/CloudSync.git" TargetMode="External"/><Relationship Id="rId22" Type="http://schemas.openxmlformats.org/officeDocument/2006/relationships/hyperlink" Target="https://medium.com/@sujalsharma151/the-engineering-pain-points-behind-building-excel-clone-sheetwise-73e9fbf6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sujal sharma</cp:lastModifiedBy>
  <cp:revision>2</cp:revision>
  <cp:lastPrinted>2026-06-01T09:17:00Z</cp:lastPrinted>
  <dcterms:created xsi:type="dcterms:W3CDTF">2026-06-06T10:14:00Z</dcterms:created>
  <dcterms:modified xsi:type="dcterms:W3CDTF">2026-06-06T10:14:00Z</dcterms:modified>
  <cp:category/>
</cp:coreProperties>
</file>